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3450" w14:textId="77777777" w:rsidR="000F569A" w:rsidRDefault="00CF03D2">
      <w:pPr>
        <w:pStyle w:val="Title"/>
      </w:pPr>
      <w:r>
        <w:t>KCSSCNA Meeting Agenda</w:t>
      </w:r>
    </w:p>
    <w:p w14:paraId="67EBC9BC" w14:textId="3799A257" w:rsidR="000F569A" w:rsidRDefault="00CF03D2">
      <w:r>
        <w:t>Meeting Time: 2:00 PM – 4:00 PM</w:t>
      </w:r>
    </w:p>
    <w:p w14:paraId="5BA7280F" w14:textId="77777777" w:rsidR="000F569A" w:rsidRDefault="000F569A"/>
    <w:p w14:paraId="6FAFF7E4" w14:textId="77777777" w:rsidR="006316F3" w:rsidRDefault="00CF03D2" w:rsidP="006316F3">
      <w:pPr>
        <w:pStyle w:val="ListParagraph"/>
        <w:numPr>
          <w:ilvl w:val="0"/>
          <w:numId w:val="13"/>
        </w:numPr>
      </w:pPr>
      <w:r>
        <w:t>Opening</w:t>
      </w:r>
      <w:r w:rsidR="006316F3">
        <w:t xml:space="preserve"> with NA Prayer</w:t>
      </w:r>
    </w:p>
    <w:p w14:paraId="1C7A7D9A" w14:textId="77777777" w:rsidR="006316F3" w:rsidRDefault="00CF03D2" w:rsidP="006316F3">
      <w:pPr>
        <w:pStyle w:val="ListParagraph"/>
        <w:numPr>
          <w:ilvl w:val="1"/>
          <w:numId w:val="13"/>
        </w:numPr>
      </w:pPr>
      <w:r>
        <w:t>Reading of the 12 Traditions of NA</w:t>
      </w:r>
    </w:p>
    <w:p w14:paraId="659437B4" w14:textId="26441230" w:rsidR="000F569A" w:rsidRDefault="00CF03D2" w:rsidP="006316F3">
      <w:pPr>
        <w:pStyle w:val="ListParagraph"/>
        <w:numPr>
          <w:ilvl w:val="1"/>
          <w:numId w:val="13"/>
        </w:numPr>
      </w:pPr>
      <w:r>
        <w:t>Reading of the 12 Concepts of NA Service</w:t>
      </w:r>
    </w:p>
    <w:p w14:paraId="0229DA5F" w14:textId="77777777" w:rsidR="000F569A" w:rsidRDefault="000F569A"/>
    <w:p w14:paraId="1AAB2A28" w14:textId="2E2A9F05" w:rsidR="000F569A" w:rsidRDefault="00CF03D2" w:rsidP="006316F3">
      <w:pPr>
        <w:pStyle w:val="ListParagraph"/>
        <w:numPr>
          <w:ilvl w:val="0"/>
          <w:numId w:val="13"/>
        </w:numPr>
      </w:pPr>
      <w:r>
        <w:t>Roll Call of Members</w:t>
      </w:r>
    </w:p>
    <w:p w14:paraId="085FDE6F" w14:textId="1C3D4E98" w:rsidR="009E2690" w:rsidRDefault="009E2690" w:rsidP="009E2690">
      <w:pPr>
        <w:pStyle w:val="ListParagraph"/>
        <w:numPr>
          <w:ilvl w:val="1"/>
          <w:numId w:val="13"/>
        </w:numPr>
      </w:pPr>
      <w:r>
        <w:t>Chair – Sandra</w:t>
      </w:r>
    </w:p>
    <w:p w14:paraId="11D88C14" w14:textId="7B49A494" w:rsidR="009E2690" w:rsidRDefault="009E2690" w:rsidP="009E2690">
      <w:pPr>
        <w:pStyle w:val="ListParagraph"/>
        <w:numPr>
          <w:ilvl w:val="1"/>
          <w:numId w:val="13"/>
        </w:numPr>
      </w:pPr>
      <w:r>
        <w:t>Alt Chair – Amber</w:t>
      </w:r>
    </w:p>
    <w:p w14:paraId="374D3CDC" w14:textId="6A6DA3C1" w:rsidR="009E2690" w:rsidRDefault="009E2690" w:rsidP="009E2690">
      <w:pPr>
        <w:pStyle w:val="ListParagraph"/>
        <w:numPr>
          <w:ilvl w:val="1"/>
          <w:numId w:val="13"/>
        </w:numPr>
      </w:pPr>
      <w:r>
        <w:t>Treasurer – Madi</w:t>
      </w:r>
    </w:p>
    <w:p w14:paraId="7677C133" w14:textId="4C2D60FE" w:rsidR="009E2690" w:rsidRDefault="009E2690" w:rsidP="009E2690">
      <w:pPr>
        <w:pStyle w:val="ListParagraph"/>
        <w:numPr>
          <w:ilvl w:val="1"/>
          <w:numId w:val="13"/>
        </w:numPr>
      </w:pPr>
      <w:r>
        <w:t>Phonelines – Brandon</w:t>
      </w:r>
    </w:p>
    <w:p w14:paraId="2CAF8894" w14:textId="167DEBF2" w:rsidR="009E2690" w:rsidRDefault="009E2690" w:rsidP="009E2690">
      <w:pPr>
        <w:pStyle w:val="ListParagraph"/>
        <w:numPr>
          <w:ilvl w:val="1"/>
          <w:numId w:val="13"/>
        </w:numPr>
      </w:pPr>
      <w:r>
        <w:t>Webmaster – Clayton</w:t>
      </w:r>
    </w:p>
    <w:p w14:paraId="746BA616" w14:textId="1B925A2E" w:rsidR="009E2690" w:rsidRDefault="009E2690" w:rsidP="009E2690">
      <w:pPr>
        <w:pStyle w:val="ListParagraph"/>
        <w:numPr>
          <w:ilvl w:val="1"/>
          <w:numId w:val="13"/>
        </w:numPr>
      </w:pPr>
      <w:r>
        <w:t>Member – Lisa N.</w:t>
      </w:r>
    </w:p>
    <w:p w14:paraId="43B622D3" w14:textId="77777777" w:rsidR="006316F3" w:rsidRDefault="006316F3" w:rsidP="006316F3"/>
    <w:p w14:paraId="5F08329A" w14:textId="6DAD927C" w:rsidR="000F569A" w:rsidRDefault="00CF03D2" w:rsidP="006316F3">
      <w:pPr>
        <w:pStyle w:val="ListParagraph"/>
        <w:numPr>
          <w:ilvl w:val="0"/>
          <w:numId w:val="13"/>
        </w:numPr>
      </w:pPr>
      <w:r>
        <w:t>Review &amp; Approval of Minutes</w:t>
      </w:r>
    </w:p>
    <w:p w14:paraId="588A2BF0" w14:textId="1AB88BEC" w:rsidR="000F569A" w:rsidRDefault="00CF03D2" w:rsidP="006316F3">
      <w:pPr>
        <w:pStyle w:val="ListParagraph"/>
        <w:numPr>
          <w:ilvl w:val="1"/>
          <w:numId w:val="13"/>
        </w:numPr>
      </w:pPr>
      <w:r>
        <w:t>Review minutes from last KCSSCNA meeting</w:t>
      </w:r>
    </w:p>
    <w:p w14:paraId="02551B1D" w14:textId="77777777" w:rsidR="006316F3" w:rsidRDefault="006316F3" w:rsidP="006316F3"/>
    <w:p w14:paraId="5D08CDDE" w14:textId="77777777" w:rsidR="006316F3" w:rsidRDefault="00CF03D2" w:rsidP="006316F3">
      <w:pPr>
        <w:pStyle w:val="ListParagraph"/>
        <w:numPr>
          <w:ilvl w:val="0"/>
          <w:numId w:val="13"/>
        </w:numPr>
      </w:pPr>
      <w:r>
        <w:t>Reports</w:t>
      </w:r>
    </w:p>
    <w:p w14:paraId="41275DEE" w14:textId="39A72A26" w:rsidR="000F569A" w:rsidRDefault="00CF03D2" w:rsidP="006316F3">
      <w:pPr>
        <w:pStyle w:val="ListParagraph"/>
        <w:numPr>
          <w:ilvl w:val="1"/>
          <w:numId w:val="13"/>
        </w:numPr>
      </w:pPr>
      <w:r>
        <w:t>Trusted Servants</w:t>
      </w:r>
    </w:p>
    <w:p w14:paraId="1E4B50C0" w14:textId="2ABFD325" w:rsidR="000F569A" w:rsidRDefault="00CF03D2" w:rsidP="006316F3">
      <w:pPr>
        <w:pStyle w:val="ListParagraph"/>
        <w:numPr>
          <w:ilvl w:val="2"/>
          <w:numId w:val="12"/>
        </w:numPr>
      </w:pPr>
      <w:r>
        <w:t>Elections of Officers</w:t>
      </w:r>
    </w:p>
    <w:p w14:paraId="4A658EB2" w14:textId="1A6552D5" w:rsidR="000F569A" w:rsidRDefault="00CF03D2" w:rsidP="006316F3">
      <w:pPr>
        <w:pStyle w:val="ListParagraph"/>
        <w:numPr>
          <w:ilvl w:val="2"/>
          <w:numId w:val="12"/>
        </w:numPr>
      </w:pPr>
      <w:r>
        <w:t>Discussion of nominations for open positions</w:t>
      </w:r>
    </w:p>
    <w:p w14:paraId="3014DD84" w14:textId="77777777" w:rsidR="009E2690" w:rsidRDefault="009E2690" w:rsidP="009E2690"/>
    <w:p w14:paraId="4F8D16FC" w14:textId="0A82E742" w:rsidR="000F569A" w:rsidRDefault="00CF03D2" w:rsidP="006316F3">
      <w:pPr>
        <w:pStyle w:val="ListParagraph"/>
        <w:numPr>
          <w:ilvl w:val="0"/>
          <w:numId w:val="13"/>
        </w:numPr>
      </w:pPr>
      <w:r>
        <w:t>Treasurer Report</w:t>
      </w:r>
    </w:p>
    <w:p w14:paraId="72B7ABDE" w14:textId="042056A8" w:rsidR="000F569A" w:rsidRDefault="00CF03D2" w:rsidP="006316F3">
      <w:pPr>
        <w:pStyle w:val="ListParagraph"/>
        <w:numPr>
          <w:ilvl w:val="1"/>
          <w:numId w:val="12"/>
        </w:numPr>
      </w:pPr>
      <w:r>
        <w:t>Treasurer</w:t>
      </w:r>
    </w:p>
    <w:p w14:paraId="0B495A30" w14:textId="753CF444" w:rsidR="000F569A" w:rsidRDefault="00CF03D2" w:rsidP="006316F3">
      <w:pPr>
        <w:pStyle w:val="ListParagraph"/>
        <w:numPr>
          <w:ilvl w:val="1"/>
          <w:numId w:val="12"/>
        </w:numPr>
      </w:pPr>
      <w:r>
        <w:t>Alt Treasurer</w:t>
      </w:r>
      <w:r w:rsidR="005D5447">
        <w:t xml:space="preserve"> - Open</w:t>
      </w:r>
    </w:p>
    <w:p w14:paraId="1815A4B4" w14:textId="1A2ABE89" w:rsidR="000F569A" w:rsidRDefault="00CF03D2" w:rsidP="006316F3">
      <w:pPr>
        <w:pStyle w:val="ListParagraph"/>
        <w:numPr>
          <w:ilvl w:val="1"/>
          <w:numId w:val="12"/>
        </w:numPr>
      </w:pPr>
      <w:r>
        <w:t>Subtotals / Revisions based on group requests</w:t>
      </w:r>
    </w:p>
    <w:p w14:paraId="115C48E3" w14:textId="77777777" w:rsidR="000F569A" w:rsidRDefault="000F569A"/>
    <w:p w14:paraId="1C64E87C" w14:textId="77C14ED3" w:rsidR="000F569A" w:rsidRDefault="00CF03D2" w:rsidP="006316F3">
      <w:pPr>
        <w:pStyle w:val="ListParagraph"/>
        <w:numPr>
          <w:ilvl w:val="0"/>
          <w:numId w:val="13"/>
        </w:numPr>
      </w:pPr>
      <w:r>
        <w:t>KCSSCNA Committee Member Reports</w:t>
      </w:r>
    </w:p>
    <w:p w14:paraId="7B881EDE" w14:textId="395CDAD5" w:rsidR="005D5447" w:rsidRDefault="00C0616F" w:rsidP="005D5447">
      <w:pPr>
        <w:pStyle w:val="ListParagraph"/>
        <w:numPr>
          <w:ilvl w:val="1"/>
          <w:numId w:val="13"/>
        </w:numPr>
      </w:pPr>
      <w:r>
        <w:t xml:space="preserve">Chair Report </w:t>
      </w:r>
    </w:p>
    <w:p w14:paraId="577FF9F4" w14:textId="12F1CCFF" w:rsidR="00C0616F" w:rsidRDefault="00C0616F" w:rsidP="005D5447">
      <w:pPr>
        <w:pStyle w:val="ListParagraph"/>
        <w:numPr>
          <w:ilvl w:val="1"/>
          <w:numId w:val="13"/>
        </w:numPr>
      </w:pPr>
      <w:r>
        <w:t>Alt Chair – No Report</w:t>
      </w:r>
    </w:p>
    <w:p w14:paraId="247EEFAA" w14:textId="6F7A1924" w:rsidR="00C0616F" w:rsidRDefault="00C0616F" w:rsidP="005D5447">
      <w:pPr>
        <w:pStyle w:val="ListParagraph"/>
        <w:numPr>
          <w:ilvl w:val="1"/>
          <w:numId w:val="13"/>
        </w:numPr>
      </w:pPr>
      <w:r>
        <w:t>Phonelines – Been reaching out existing volunteers and all still want to continue.</w:t>
      </w:r>
    </w:p>
    <w:p w14:paraId="79D29F0B" w14:textId="2A0BD572" w:rsidR="00C0616F" w:rsidRDefault="00C0616F" w:rsidP="00C0616F">
      <w:pPr>
        <w:pStyle w:val="ListParagraph"/>
        <w:numPr>
          <w:ilvl w:val="2"/>
          <w:numId w:val="13"/>
        </w:numPr>
      </w:pPr>
      <w:r>
        <w:lastRenderedPageBreak/>
        <w:t xml:space="preserve">Still need to learn how to check </w:t>
      </w:r>
      <w:proofErr w:type="gramStart"/>
      <w:r>
        <w:t xml:space="preserve">the </w:t>
      </w:r>
      <w:proofErr w:type="spellStart"/>
      <w:r>
        <w:t>vmail</w:t>
      </w:r>
      <w:proofErr w:type="spellEnd"/>
      <w:proofErr w:type="gramEnd"/>
      <w:r>
        <w:t>.</w:t>
      </w:r>
    </w:p>
    <w:p w14:paraId="0F6091C8" w14:textId="39DCF272" w:rsidR="00C0616F" w:rsidRDefault="00C0616F" w:rsidP="00C0616F">
      <w:pPr>
        <w:pStyle w:val="ListParagraph"/>
        <w:numPr>
          <w:ilvl w:val="1"/>
          <w:numId w:val="13"/>
        </w:numPr>
      </w:pPr>
      <w:r>
        <w:t>Webmaster – last 30 days 7630 views on the website</w:t>
      </w:r>
    </w:p>
    <w:p w14:paraId="02F8D441" w14:textId="77777777" w:rsidR="00C0616F" w:rsidRDefault="00C0616F" w:rsidP="00C0616F">
      <w:pPr>
        <w:pStyle w:val="ListParagraph"/>
        <w:numPr>
          <w:ilvl w:val="1"/>
          <w:numId w:val="13"/>
        </w:numPr>
      </w:pPr>
    </w:p>
    <w:p w14:paraId="0B3B570F" w14:textId="77777777" w:rsidR="009E2690" w:rsidRDefault="009E2690" w:rsidP="009E2690">
      <w:pPr>
        <w:pStyle w:val="ListParagraph"/>
      </w:pPr>
    </w:p>
    <w:p w14:paraId="32959FAE" w14:textId="77777777" w:rsidR="009E2690" w:rsidRDefault="009E2690" w:rsidP="009E2690">
      <w:pPr>
        <w:pStyle w:val="ListParagraph"/>
        <w:numPr>
          <w:ilvl w:val="0"/>
          <w:numId w:val="13"/>
        </w:numPr>
      </w:pPr>
      <w:r>
        <w:t>Old Business</w:t>
      </w:r>
    </w:p>
    <w:p w14:paraId="7AFCDAC1" w14:textId="425EE806" w:rsidR="00C0616F" w:rsidRDefault="00C0616F" w:rsidP="00C0616F">
      <w:pPr>
        <w:pStyle w:val="ListParagraph"/>
        <w:numPr>
          <w:ilvl w:val="1"/>
          <w:numId w:val="13"/>
        </w:numPr>
      </w:pPr>
      <w:r>
        <w:t>Meetings schedules – Pending delivery</w:t>
      </w:r>
    </w:p>
    <w:p w14:paraId="6637A37A" w14:textId="38D8F029" w:rsidR="000F569A" w:rsidRDefault="000F569A" w:rsidP="005D5447">
      <w:pPr>
        <w:pStyle w:val="ListParagraph"/>
      </w:pPr>
    </w:p>
    <w:p w14:paraId="7F8775A1" w14:textId="753C3F51" w:rsidR="000F569A" w:rsidRDefault="00CF03D2" w:rsidP="006316F3">
      <w:pPr>
        <w:pStyle w:val="ListParagraph"/>
        <w:numPr>
          <w:ilvl w:val="0"/>
          <w:numId w:val="13"/>
        </w:numPr>
      </w:pPr>
      <w:r>
        <w:t>Open Forum</w:t>
      </w:r>
    </w:p>
    <w:p w14:paraId="0AB89A6D" w14:textId="4422D180" w:rsidR="000F569A" w:rsidRDefault="00C0616F" w:rsidP="006316F3">
      <w:pPr>
        <w:pStyle w:val="ListParagraph"/>
        <w:numPr>
          <w:ilvl w:val="1"/>
          <w:numId w:val="12"/>
        </w:numPr>
      </w:pPr>
      <w:r>
        <w:t>KC Groups Assembly is budgeted for 250.00 annually</w:t>
      </w:r>
      <w:r w:rsidR="00F5116D">
        <w:t xml:space="preserve"> and we are not sure what it is.</w:t>
      </w:r>
    </w:p>
    <w:p w14:paraId="5BBD8330" w14:textId="4038C9C2" w:rsidR="00F5116D" w:rsidRDefault="00F5116D" w:rsidP="00F5116D">
      <w:pPr>
        <w:pStyle w:val="ListParagraph"/>
        <w:numPr>
          <w:ilvl w:val="2"/>
          <w:numId w:val="12"/>
        </w:numPr>
      </w:pPr>
      <w:r>
        <w:t xml:space="preserve">Checking with prior chair and in </w:t>
      </w:r>
      <w:proofErr w:type="spellStart"/>
      <w:r>
        <w:t>groupme</w:t>
      </w:r>
      <w:proofErr w:type="spellEnd"/>
      <w:r>
        <w:t>.</w:t>
      </w:r>
    </w:p>
    <w:p w14:paraId="3AD16929" w14:textId="57F10781" w:rsidR="00F5116D" w:rsidRDefault="00F5116D" w:rsidP="00F5116D">
      <w:pPr>
        <w:pStyle w:val="ListParagraph"/>
        <w:numPr>
          <w:ilvl w:val="1"/>
          <w:numId w:val="12"/>
        </w:numPr>
      </w:pPr>
      <w:r>
        <w:t>In Treasurer tub there is an insurance policy from 2022.  Madi will reach out to Denise G for clarity on what this is.</w:t>
      </w:r>
    </w:p>
    <w:p w14:paraId="670901AA" w14:textId="77777777" w:rsidR="000F569A" w:rsidRDefault="000F569A"/>
    <w:p w14:paraId="5F91CE31" w14:textId="4F695924" w:rsidR="000F569A" w:rsidRDefault="00CF03D2" w:rsidP="006316F3">
      <w:pPr>
        <w:pStyle w:val="ListParagraph"/>
        <w:numPr>
          <w:ilvl w:val="0"/>
          <w:numId w:val="13"/>
        </w:numPr>
      </w:pPr>
      <w:r>
        <w:t>New Business</w:t>
      </w:r>
    </w:p>
    <w:p w14:paraId="21A89084" w14:textId="2B9FAA57" w:rsidR="00C0616F" w:rsidRDefault="00C0616F" w:rsidP="00C0616F">
      <w:pPr>
        <w:pStyle w:val="ListParagraph"/>
        <w:numPr>
          <w:ilvl w:val="1"/>
          <w:numId w:val="13"/>
        </w:numPr>
      </w:pPr>
      <w:r>
        <w:t>June Unity Event</w:t>
      </w:r>
    </w:p>
    <w:p w14:paraId="33708D1C" w14:textId="6FED25EE" w:rsidR="00F5116D" w:rsidRDefault="00F5116D" w:rsidP="00F5116D">
      <w:pPr>
        <w:pStyle w:val="ListParagraph"/>
        <w:numPr>
          <w:ilvl w:val="2"/>
          <w:numId w:val="13"/>
        </w:numPr>
      </w:pPr>
      <w:r>
        <w:t>Held at One Step Closer</w:t>
      </w:r>
    </w:p>
    <w:p w14:paraId="5BA6B563" w14:textId="27974F6E" w:rsidR="00F5116D" w:rsidRDefault="00F5116D" w:rsidP="00F5116D">
      <w:pPr>
        <w:pStyle w:val="ListParagraph"/>
        <w:numPr>
          <w:ilvl w:val="2"/>
          <w:numId w:val="13"/>
        </w:numPr>
      </w:pPr>
      <w:r>
        <w:t>KCSSCNA Overall status report</w:t>
      </w:r>
    </w:p>
    <w:p w14:paraId="286E7DFA" w14:textId="5C54C135" w:rsidR="00F5116D" w:rsidRDefault="00F5116D" w:rsidP="00F5116D">
      <w:pPr>
        <w:pStyle w:val="ListParagraph"/>
        <w:numPr>
          <w:ilvl w:val="2"/>
          <w:numId w:val="13"/>
        </w:numPr>
      </w:pPr>
      <w:r>
        <w:t>Smithville Campout</w:t>
      </w:r>
    </w:p>
    <w:p w14:paraId="171C3A27" w14:textId="46E6660C" w:rsidR="00F5116D" w:rsidRDefault="00F5116D" w:rsidP="00F5116D">
      <w:pPr>
        <w:pStyle w:val="ListParagraph"/>
        <w:numPr>
          <w:ilvl w:val="2"/>
          <w:numId w:val="13"/>
        </w:numPr>
      </w:pPr>
      <w:r>
        <w:t>FTC Update</w:t>
      </w:r>
    </w:p>
    <w:p w14:paraId="2DCF1091" w14:textId="77777777" w:rsidR="00F5116D" w:rsidRDefault="00F5116D" w:rsidP="00F5116D">
      <w:pPr>
        <w:pStyle w:val="ListParagraph"/>
        <w:numPr>
          <w:ilvl w:val="2"/>
          <w:numId w:val="13"/>
        </w:numPr>
      </w:pPr>
      <w:r>
        <w:t>Phonelines presentation (15 min)</w:t>
      </w:r>
    </w:p>
    <w:p w14:paraId="7A52F94A" w14:textId="7BBB524E" w:rsidR="00F5116D" w:rsidRDefault="00F5116D" w:rsidP="00F5116D">
      <w:pPr>
        <w:pStyle w:val="ListParagraph"/>
        <w:numPr>
          <w:ilvl w:val="2"/>
          <w:numId w:val="13"/>
        </w:numPr>
      </w:pPr>
      <w:r>
        <w:t>Website presentation (15 min)</w:t>
      </w:r>
    </w:p>
    <w:p w14:paraId="50D9DB1A" w14:textId="339135DD" w:rsidR="005D3BE7" w:rsidRDefault="005D3BE7" w:rsidP="00F5116D">
      <w:pPr>
        <w:pStyle w:val="ListParagraph"/>
        <w:numPr>
          <w:ilvl w:val="2"/>
          <w:numId w:val="13"/>
        </w:numPr>
      </w:pPr>
      <w:r>
        <w:t>PR presentation (15 min)</w:t>
      </w:r>
    </w:p>
    <w:p w14:paraId="76E1BFDB" w14:textId="6A5F3235" w:rsidR="00F5116D" w:rsidRDefault="005D3BE7" w:rsidP="005D3BE7">
      <w:pPr>
        <w:pStyle w:val="ListParagraph"/>
        <w:numPr>
          <w:ilvl w:val="1"/>
          <w:numId w:val="13"/>
        </w:numPr>
      </w:pPr>
      <w:r>
        <w:t>Motion to purchase sandwiches for Unity event not to exceed $100.00</w:t>
      </w:r>
    </w:p>
    <w:p w14:paraId="79FDF1E6" w14:textId="3CDC0172" w:rsidR="005D3BE7" w:rsidRDefault="005D3BE7" w:rsidP="005D3BE7">
      <w:pPr>
        <w:pStyle w:val="ListParagraph"/>
        <w:numPr>
          <w:ilvl w:val="2"/>
          <w:numId w:val="13"/>
        </w:numPr>
      </w:pPr>
      <w:r>
        <w:t xml:space="preserve">Second, </w:t>
      </w:r>
      <w:proofErr w:type="gramStart"/>
      <w:r>
        <w:t>no</w:t>
      </w:r>
      <w:proofErr w:type="gramEnd"/>
      <w:r>
        <w:t xml:space="preserve"> opposition.</w:t>
      </w:r>
    </w:p>
    <w:p w14:paraId="2314E3A2" w14:textId="0202AF70" w:rsidR="005D3BE7" w:rsidRDefault="005D3BE7" w:rsidP="005D3BE7">
      <w:pPr>
        <w:pStyle w:val="ListParagraph"/>
        <w:numPr>
          <w:ilvl w:val="1"/>
          <w:numId w:val="13"/>
        </w:numPr>
      </w:pPr>
      <w:r>
        <w:t>Water and chips donated.</w:t>
      </w:r>
    </w:p>
    <w:p w14:paraId="447D55C0" w14:textId="77777777" w:rsidR="005D3BE7" w:rsidRDefault="005D3BE7" w:rsidP="005D3BE7"/>
    <w:p w14:paraId="780EF271" w14:textId="3C8AFA89" w:rsidR="005D3BE7" w:rsidRDefault="005D3BE7" w:rsidP="005D3BE7">
      <w:pPr>
        <w:pStyle w:val="ListParagraph"/>
        <w:numPr>
          <w:ilvl w:val="0"/>
          <w:numId w:val="13"/>
        </w:numPr>
      </w:pPr>
      <w:r>
        <w:t>Heartland PR has recently elected a PR chair (Jenny E.)</w:t>
      </w:r>
    </w:p>
    <w:p w14:paraId="2DDD6996" w14:textId="5873C330" w:rsidR="005D3BE7" w:rsidRDefault="005D3BE7" w:rsidP="005D3BE7">
      <w:pPr>
        <w:pStyle w:val="ListParagraph"/>
        <w:numPr>
          <w:ilvl w:val="1"/>
          <w:numId w:val="13"/>
        </w:numPr>
      </w:pPr>
      <w:r>
        <w:t xml:space="preserve">Question about whether a PR presentation could be done at Unity </w:t>
      </w:r>
      <w:proofErr w:type="gramStart"/>
      <w:r>
        <w:t>even</w:t>
      </w:r>
      <w:proofErr w:type="gramEnd"/>
      <w:r>
        <w:t>.</w:t>
      </w:r>
    </w:p>
    <w:p w14:paraId="033A2968" w14:textId="0684EEDC" w:rsidR="005D3BE7" w:rsidRDefault="005D3BE7" w:rsidP="005D3BE7">
      <w:pPr>
        <w:pStyle w:val="ListParagraph"/>
        <w:numPr>
          <w:ilvl w:val="1"/>
          <w:numId w:val="13"/>
        </w:numPr>
      </w:pPr>
      <w:r>
        <w:t>WCMANA had planned to attend.</w:t>
      </w:r>
    </w:p>
    <w:p w14:paraId="1563C0A7" w14:textId="77777777" w:rsidR="005D3BE7" w:rsidRDefault="005D3BE7" w:rsidP="005D3BE7"/>
    <w:p w14:paraId="54658CD0" w14:textId="4C218DEB" w:rsidR="000F569A" w:rsidRDefault="00CF03D2" w:rsidP="006316F3">
      <w:pPr>
        <w:pStyle w:val="ListParagraph"/>
        <w:numPr>
          <w:ilvl w:val="0"/>
          <w:numId w:val="13"/>
        </w:numPr>
      </w:pPr>
      <w:r>
        <w:t>Future Meetings</w:t>
      </w:r>
    </w:p>
    <w:p w14:paraId="070C3AC4" w14:textId="28B03F83" w:rsidR="0026063A" w:rsidRDefault="0026063A" w:rsidP="006316F3">
      <w:pPr>
        <w:pStyle w:val="ListParagraph"/>
        <w:numPr>
          <w:ilvl w:val="1"/>
          <w:numId w:val="12"/>
        </w:numPr>
      </w:pPr>
      <w:r>
        <w:t>June 6</w:t>
      </w:r>
      <w:r w:rsidRPr="0026063A">
        <w:rPr>
          <w:vertAlign w:val="superscript"/>
        </w:rPr>
        <w:t>th</w:t>
      </w:r>
      <w:r>
        <w:t xml:space="preserve"> Unity Event</w:t>
      </w:r>
    </w:p>
    <w:p w14:paraId="56D7F6AE" w14:textId="6A93BDB8" w:rsidR="000F569A" w:rsidRDefault="0026063A" w:rsidP="006316F3">
      <w:pPr>
        <w:pStyle w:val="ListParagraph"/>
        <w:numPr>
          <w:ilvl w:val="1"/>
          <w:numId w:val="12"/>
        </w:numPr>
      </w:pPr>
      <w:r>
        <w:t xml:space="preserve">Next scheduled SS meeting - </w:t>
      </w:r>
      <w:r w:rsidR="005D3BE7">
        <w:t>August 9, 2026</w:t>
      </w:r>
      <w:r w:rsidR="00CF03D2">
        <w:t xml:space="preserve">, </w:t>
      </w:r>
      <w:r w:rsidR="005D3BE7">
        <w:t xml:space="preserve">2:00pm on </w:t>
      </w:r>
      <w:proofErr w:type="spellStart"/>
      <w:r w:rsidR="005D3BE7">
        <w:t>Jitsi</w:t>
      </w:r>
      <w:proofErr w:type="spellEnd"/>
      <w:r w:rsidR="005D3BE7">
        <w:t xml:space="preserve"> Meeting</w:t>
      </w:r>
    </w:p>
    <w:p w14:paraId="4512B195" w14:textId="77777777" w:rsidR="000F569A" w:rsidRDefault="000F569A"/>
    <w:p w14:paraId="79337EDC" w14:textId="57AEB11E" w:rsidR="000F569A" w:rsidRDefault="00CF03D2" w:rsidP="006316F3">
      <w:pPr>
        <w:pStyle w:val="ListParagraph"/>
        <w:numPr>
          <w:ilvl w:val="0"/>
          <w:numId w:val="13"/>
        </w:numPr>
      </w:pPr>
      <w:r>
        <w:t>Closing</w:t>
      </w:r>
    </w:p>
    <w:p w14:paraId="4796C70A" w14:textId="478396DA" w:rsidR="000F569A" w:rsidRDefault="00CF03D2" w:rsidP="006316F3">
      <w:pPr>
        <w:pStyle w:val="ListParagraph"/>
        <w:numPr>
          <w:ilvl w:val="1"/>
          <w:numId w:val="12"/>
        </w:numPr>
      </w:pPr>
      <w:r>
        <w:t>Prayer</w:t>
      </w:r>
    </w:p>
    <w:sectPr w:rsidR="000F56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417534"/>
    <w:multiLevelType w:val="hybridMultilevel"/>
    <w:tmpl w:val="B02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17936"/>
    <w:multiLevelType w:val="hybridMultilevel"/>
    <w:tmpl w:val="643474A4"/>
    <w:lvl w:ilvl="0" w:tplc="52667456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A42E1"/>
    <w:multiLevelType w:val="hybridMultilevel"/>
    <w:tmpl w:val="A8461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C455EE">
      <w:start w:val="4"/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A178A"/>
    <w:multiLevelType w:val="hybridMultilevel"/>
    <w:tmpl w:val="9728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077E6"/>
    <w:multiLevelType w:val="hybridMultilevel"/>
    <w:tmpl w:val="3CE2F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16753">
    <w:abstractNumId w:val="8"/>
  </w:num>
  <w:num w:numId="2" w16cid:durableId="1798908819">
    <w:abstractNumId w:val="6"/>
  </w:num>
  <w:num w:numId="3" w16cid:durableId="1261177237">
    <w:abstractNumId w:val="5"/>
  </w:num>
  <w:num w:numId="4" w16cid:durableId="739258192">
    <w:abstractNumId w:val="4"/>
  </w:num>
  <w:num w:numId="5" w16cid:durableId="1672096699">
    <w:abstractNumId w:val="7"/>
  </w:num>
  <w:num w:numId="6" w16cid:durableId="2005549230">
    <w:abstractNumId w:val="3"/>
  </w:num>
  <w:num w:numId="7" w16cid:durableId="1815369689">
    <w:abstractNumId w:val="2"/>
  </w:num>
  <w:num w:numId="8" w16cid:durableId="1153596479">
    <w:abstractNumId w:val="1"/>
  </w:num>
  <w:num w:numId="9" w16cid:durableId="90972914">
    <w:abstractNumId w:val="0"/>
  </w:num>
  <w:num w:numId="10" w16cid:durableId="563028151">
    <w:abstractNumId w:val="12"/>
  </w:num>
  <w:num w:numId="11" w16cid:durableId="2046562839">
    <w:abstractNumId w:val="9"/>
  </w:num>
  <w:num w:numId="12" w16cid:durableId="49697364">
    <w:abstractNumId w:val="11"/>
  </w:num>
  <w:num w:numId="13" w16cid:durableId="303655872">
    <w:abstractNumId w:val="13"/>
  </w:num>
  <w:num w:numId="14" w16cid:durableId="504511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69A"/>
    <w:rsid w:val="0015074B"/>
    <w:rsid w:val="0026063A"/>
    <w:rsid w:val="0029639D"/>
    <w:rsid w:val="00326F90"/>
    <w:rsid w:val="005D3BE7"/>
    <w:rsid w:val="005D5447"/>
    <w:rsid w:val="006316F3"/>
    <w:rsid w:val="00907951"/>
    <w:rsid w:val="009613D7"/>
    <w:rsid w:val="009E2690"/>
    <w:rsid w:val="00AA1D8D"/>
    <w:rsid w:val="00B47730"/>
    <w:rsid w:val="00C0616F"/>
    <w:rsid w:val="00CB0664"/>
    <w:rsid w:val="00CF03D2"/>
    <w:rsid w:val="00F511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6E3E2"/>
  <w14:defaultImageDpi w14:val="300"/>
  <w15:docId w15:val="{B53B0FF3-1DFD-43E3-A2BC-A739D3F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1421</Characters>
  <Application>Microsoft Office Word</Application>
  <DocSecurity>0</DocSecurity>
  <Lines>94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Larry Bettincourt</cp:lastModifiedBy>
  <cp:revision>2</cp:revision>
  <dcterms:created xsi:type="dcterms:W3CDTF">2026-05-03T20:08:00Z</dcterms:created>
  <dcterms:modified xsi:type="dcterms:W3CDTF">2026-05-03T20:08:00Z</dcterms:modified>
  <cp:category/>
</cp:coreProperties>
</file>